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68" w:rsidRDefault="00266C98">
      <w:pPr>
        <w:pStyle w:val="Heading1"/>
      </w:pPr>
      <w:r>
        <w:t>OBRAZAC ZA ISKAZ INTERESA ORGANIZACIJA CIVILNOG DRUŠTVA</w:t>
      </w:r>
    </w:p>
    <w:p w:rsidR="00321268" w:rsidRDefault="00266C98">
      <w:r>
        <w:t xml:space="preserve">za sudjelovanje u projektnom prijedlogu koji će biti prijavljen na Poziv Ministarstva demografije i useljeništva „Program provedbe edukativnih, kulturnih i sportskih aktivnosti za predškolsku djecu </w:t>
      </w:r>
      <w:r>
        <w:t>te djecu od 1. do 4. razreda osnovne škole u lokalnim zajednicama“</w:t>
      </w:r>
    </w:p>
    <w:p w:rsidR="00321268" w:rsidRDefault="00266C98">
      <w:pPr>
        <w:pStyle w:val="Heading2"/>
      </w:pPr>
      <w:r>
        <w:t>1. PODACI O UDRUZI</w:t>
      </w:r>
    </w:p>
    <w:p w:rsidR="00321268" w:rsidRDefault="00266C98">
      <w:r>
        <w:t>1.1. Naziv udruge:</w:t>
      </w:r>
    </w:p>
    <w:p w:rsidR="00321268" w:rsidRDefault="00266C98">
      <w:r>
        <w:t>1.2. Sjedište (adresa, poštanski broj i mjesto):</w:t>
      </w:r>
    </w:p>
    <w:p w:rsidR="00321268" w:rsidRDefault="00266C98">
      <w:r>
        <w:t>1.3. OIB udruge:</w:t>
      </w:r>
    </w:p>
    <w:p w:rsidR="00321268" w:rsidRDefault="00266C98">
      <w:r>
        <w:t>1.4. Broj upisa u Registar udruga:</w:t>
      </w:r>
    </w:p>
    <w:p w:rsidR="00321268" w:rsidRDefault="00266C98">
      <w:r>
        <w:t>1.5. Broj upisa u Registar neprofitnih organizacij</w:t>
      </w:r>
      <w:r>
        <w:t>a:</w:t>
      </w:r>
    </w:p>
    <w:p w:rsidR="00321268" w:rsidRDefault="00266C98">
      <w:r>
        <w:t>1.6. Godina osnivanja:</w:t>
      </w:r>
    </w:p>
    <w:p w:rsidR="00321268" w:rsidRDefault="00266C98">
      <w:r>
        <w:t>1.7. Ime i prezime odgovorne osobe:</w:t>
      </w:r>
    </w:p>
    <w:p w:rsidR="00321268" w:rsidRDefault="00266C98">
      <w:r>
        <w:t>1.8. Kontakt osoba za komunikaciju (ime, prezime, funkcija, e-mail, telefon):</w:t>
      </w:r>
    </w:p>
    <w:p w:rsidR="00321268" w:rsidRDefault="00266C98">
      <w:pPr>
        <w:pStyle w:val="Heading2"/>
      </w:pPr>
      <w:r>
        <w:t>2. DJELATNOST UDRUGE I ISKUSTVO</w:t>
      </w:r>
    </w:p>
    <w:p w:rsidR="00321268" w:rsidRDefault="00266C98">
      <w:r>
        <w:t>2.1. Kratak opis područja djelovanja udruge (do 500 znakova):</w:t>
      </w:r>
    </w:p>
    <w:p w:rsidR="00321268" w:rsidRDefault="00266C98">
      <w:r>
        <w:t xml:space="preserve">2.2. Opis dosadašnjeg </w:t>
      </w:r>
      <w:r>
        <w:t>iskustva u provedbi sličnih programa/projekata (navesti do tri primjera s godinom provedbe i izvorom financiranja):</w:t>
      </w:r>
    </w:p>
    <w:p w:rsidR="00321268" w:rsidRDefault="00266C98">
      <w:pPr>
        <w:pStyle w:val="Heading2"/>
      </w:pPr>
      <w:r>
        <w:t>3</w:t>
      </w:r>
      <w:r>
        <w:t>. IZJAVA O TOČNOSTI PODATAKA</w:t>
      </w:r>
    </w:p>
    <w:p w:rsidR="00321268" w:rsidRDefault="00266C98">
      <w:r>
        <w:t xml:space="preserve">Potvrđujem da su svi navedeni podaci istiniti i točni te da je udruga zainteresirana za sudjelovanje kao partner u projektnom prijedlogu koji će prijaviti </w:t>
      </w:r>
      <w:proofErr w:type="spellStart"/>
      <w:r>
        <w:t>Općina</w:t>
      </w:r>
      <w:proofErr w:type="spellEnd"/>
      <w:r>
        <w:t xml:space="preserve"> Kistanje</w:t>
      </w:r>
      <w:r>
        <w:t xml:space="preserve"> na Poziv Ministarstva demografije i useljeništva.</w:t>
      </w:r>
    </w:p>
    <w:p w:rsidR="00321268" w:rsidRDefault="00266C98">
      <w:r>
        <w:br/>
        <w:t>U [mjesto], dana [datum].</w:t>
      </w:r>
      <w:bookmarkStart w:id="0" w:name="_GoBack"/>
      <w:bookmarkEnd w:id="0"/>
    </w:p>
    <w:p w:rsidR="00321268" w:rsidRDefault="00266C98">
      <w:r>
        <w:br/>
        <w:t>__________________________</w:t>
      </w:r>
      <w:r>
        <w:br/>
        <w:t>Potpis i pečat odgovorne osobe</w:t>
      </w:r>
    </w:p>
    <w:sectPr w:rsidR="003212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6C98"/>
    <w:rsid w:val="0029639D"/>
    <w:rsid w:val="00321268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E4D1A"/>
  <w14:defaultImageDpi w14:val="300"/>
  <w15:docId w15:val="{2BDADD2B-998B-4234-8EF6-82CB28F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9E255-BDB9-4742-8233-39CF9C64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Pasko</cp:lastModifiedBy>
  <cp:revision>2</cp:revision>
  <dcterms:created xsi:type="dcterms:W3CDTF">2025-10-06T11:47:00Z</dcterms:created>
  <dcterms:modified xsi:type="dcterms:W3CDTF">2025-10-06T11:47:00Z</dcterms:modified>
  <cp:category/>
</cp:coreProperties>
</file>